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378</w:t>
      </w:r>
    </w:p>
    <w:p>
      <w:r>
        <w:t>Bundesgericht (BGE), 2016-08-08, DE</w:t>
      </w:r>
    </w:p>
    <w:p>
      <w:r>
        <w:rPr>
          <w:b/>
        </w:rPr>
        <w:t xml:space="preserve">Quelle: </w:t>
      </w:r>
      <w:r>
        <w:t>https://mcp.opencaselaw.ch/entscheid/bge_142 IV 378</w:t>
      </w:r>
    </w:p>
    <w:p>
      <w:r>
        <w:t>FR: ATF 142 IV 378</w:t>
      </w:r>
    </w:p>
    <w:p>
      <w:r>
        <w:t>IT: DTF 142 IV 378</w:t>
      </w:r>
    </w:p>
    <w:p>
      <w:pPr>
        <w:pStyle w:val="Heading2"/>
      </w:pPr>
      <w:r>
        <w:t>Regeste</w:t>
      </w:r>
    </w:p>
    <w:p>
      <w:r>
        <w:t>Regeste Art. 81 Abs. 4 lit. b, Art. 351 Abs. 1 und 3 StPO; Urteilsspruch bei Tateinheit und -mehrheit. Der Urteilsspruch muss den vorgegebenen Prozessgegenstand erschöpfend erledigen. Dies beurteilt sich anhand eines Vergleichs zwischen Dispositiv und zugelassener Anklage. Bei Tateinheit ergeht kein Freispruch, wenn nicht wegen aller Delikte eine Verurteilung erfolgt; hingegen hat bei Tatmehrheit ein (Teil-)Freispruch zu erfolgen, soweit es nicht zur Verurteilung oder Einstellung kommt. Dies gilt auch, wenn eine oder mehrere angeklagte Taten eine rechtliche Bewertungseinheit bilden (z.B. bei Gewerbsmässigkeit), jedoch nicht alle Einzeltaten erwiesen sind (E. 1.3).</w:t>
      </w:r>
    </w:p>
    <w:p>
      <w:pPr>
        <w:pStyle w:val="Heading2"/>
      </w:pPr>
      <w:r>
        <w:t>Erwägungen</w:t>
      </w:r>
    </w:p>
    <w:p>
      <w:r>
        <w:rPr>
          <w:b/>
        </w:rPr>
        <w:t>E. 1.1</w:t>
      </w:r>
    </w:p>
    <w:p>
      <w:r>
        <w:t>Der Beschwerdeführer verlangt sinngemäss eine Berichtigung des Urteilsdispositivs. Der vollumfängliche Freispruch im Anklagepunkt 1 vom Vorwurf des (gewerbsmässigen) Betrugs zu Lasten der C. AG komme im Urteilsdispositiv nicht zum Ausdruck.</w:t>
      </w:r>
    </w:p>
    <w:p>
      <w:r>
        <w:rPr>
          <w:b/>
        </w:rPr>
        <w:t>E. 1.2</w:t>
      </w:r>
    </w:p>
    <w:p>
      <w:r>
        <w:t>Die Vorinstanz erwägt, soweit der Beschwerdeführer erstinstanzlich für Handlungen verurteilt wurde, die er vor dem 28. September 2001 begangen haben soll, sei das Verfahren zufolge Eintritts der Verjährung einzustellen. Für den Zeitraum von 2000 bis 2010 liessen sich aufgrund der Akten zudem weder aus medizinischer noch aus juristischer Sicht zuverlässige Aussagen treffen, dass der Beschwerdeführer gegenüber den ihn damals begutachtenden Ärzten hinsichtlich seiner Schmerzen falsche Angaben gemacht bzw. solche in einem nicht vorhandenen Ausmass vorgetäuscht habe. Mangels BGE 142 IV 378 S. 381 einer Diskrepanz zwischen den jeweiligen Angaben des Beschwerdeführers und seinem subjektiven Befinden fehle es bereits an einer tatbestandlichen Täuschung im Sinne von Art. 146 StGB . Die teilweise Gutheissung der Berufung (Freispruch vom [gewerbsmässigen] Betrug bis zur Rentenrevision Ende April 2004) wirke sich jedoch nicht auf das vorinstanzliche Urteilsdispositiv aus, da der Beschwerdeführer nach wie vor des gewerbsmässigen Betruges nach Art. 146 Abs. 2 StGB schuldig zu sprechen sei.</w:t>
      </w:r>
    </w:p>
    <w:p>
      <w:r>
        <w:rPr>
          <w:b/>
        </w:rPr>
        <w:t>E. 1.3</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 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dies gilt auch bei Eventual- und Alternativanklagen, die nicht zu einer Verurteilung führen (NIKLAUS SCHMID, Schweizerische Strafprozessordnung [StPO],Praxiskommentar, 2. Aufl. 2013, N. 2 zu Art. 351 StPO ; OLIVIER JORNOT, in: Commentaire romand, Code de procédure pénale suisse, 2011, N. 2 zu Art. 351 StPO ). Ein Freispruch (aus Billigkeitsgründen) kann geboten sein, wenn die Annahme von Tateinheit offensichtlich fehlerhaft war, und eine Tat nicht erwiesen ist. Wird hingegen nicht wegen aller Delikte verurteilt, die nach Auffassung der Anklage in 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rechtlicher Würdigung Tateinheit vorliegt. Beim Wegfall tatmehrheitlich angeklagter Delikte aufgrund der Annahme einer (rechtlichen) Bewertungseinheit ist der Angeklagte hingegen auch bei einem Schuldspruch wegen einfacher Tatbegehung nicht freizusprechen, wenn sich die weggefallenen materiell-rechtlich selbstständigen Taten als Bestandteil der Tat erweisen, derentwegen eine Verurteilung erfolgt. Denn in einem solchen Fall wird der gesamte BGE 142 IV 378 S. 382 Verfahrensgegenstand durch die Verurteilung erschöpfend erledigt. Ein Teilfreispruch hat hingegen zu ergehen, wenn eine oder mehrere der angeklagten Taten nicht erwiesen sind und somit nicht Bestandteil der durch die Verurteilung zu einer Bewertungseinheit zusammengefassten Taten sind.</w:t>
      </w:r>
    </w:p>
    <w:p>
      <w:r>
        <w:rPr>
          <w:b/>
        </w:rPr>
        <w:t>E. 1.4</w:t>
      </w:r>
    </w:p>
    <w:p>
      <w:r>
        <w:t>Die Rüge erweist sich als begründet. Die Anklage beschreibt im Anklagepunkt 1 mehrere selbstständige Tathandlungen, durch die der Beschwerdeführer die SVA Aargau und seine Unfallversicherung getäuscht und zu Vermögensdispositionen veranlasst haben soll, auf die er keinen Anspruch gehabt habe. Dass auch die Vorinstanz hinsichtlich Anklageziffer 1 von mehreren angeklagten Betrugshandlungen ausgeht, ergibt sich aufgrund der Teileinstellung wegen Verjährung. Eine solche wäre bei einem einheitlichen Lebensvorgang nicht möglich (vgl. 6B_653/2013 vom 20. März 2014 E. 3.2). Da die Vorinstanz jedoch nicht alle angeklagten Handlungen als Betrug wertet, können diese auch nicht durch die rechtliche Bewertungseinheit des gewerbsmässigen Betruges erfasst werden. Der Beschwerdeführer ist insoweit mangels Verurteilung freizusprechen. Dass die Staatsanwaltschaft die tatmehrheitlich begangenen Taten unter einer Anklageziffer sowie materiell-rechtlich zu einer Bewertungseinheit zusammenfasst, rechtfertigt es entgegen der bisherigen bundesgerichtlichen Rechtsprechung nicht, auf einen formellen Freispruch zu verzichten, sofern das Kollektivdelikt noch erfüllt ist (vgl. Urteile 6B_669/2013 vom 13. November 2013 E. 2.4; 6P.23/2000 vom 31. Juli 2000 E. 1f/aa). Auch bei einer zusammengefassten Darstellung in Tatmehrheit angeklagter Handlungen unter einer Anklageziffer ist das Gericht verpflichtet, die Anklagepunkte erschöpfend zu behandeln. Es hat die angeklagten Taten als Lebenssachverhalte und nicht als Anklageziffern oder Straftatbestände zu beurteilen. Hinsichtlich der formellen Anforderungen an das Dispositiv des in der Sache ergehenden neuen Berufungsurteils wird auf Art. 81 i.V.m. Art. 408 StPO verwiesen und die hierzu ergangene bundesgerichtliche Rechtsprechung nochmals in Erinnerung gerufen (vgl. hierzu: Urteile 6B_519/2015 vom 25. Januar 2016 E. 2; 6B_811/2015 vom 13. Januar 2016 E. 3; je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